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Anfrageformular – Individuelles Plagiatsgutachten</w:t>
      </w:r>
    </w:p>
    <w:p>
      <w:pPr>
        <w:pStyle w:val="Heading2"/>
      </w:pPr>
      <w:r>
        <w:t>1. Persönliche Angaben</w:t>
      </w:r>
    </w:p>
    <w:p>
      <w:r>
        <w:t>Name: ___________________________________________</w:t>
      </w:r>
    </w:p>
    <w:p>
      <w:r>
        <w:t>E-Mail-Adresse: ____________________________________</w:t>
      </w:r>
    </w:p>
    <w:p>
      <w:r>
        <w:t>Studiengang / Fach: _______________________________</w:t>
      </w:r>
    </w:p>
    <w:p>
      <w:r>
        <w:t>Hochschule: _______________________________________</w:t>
      </w:r>
    </w:p>
    <w:p>
      <w:r>
        <w:t>Abschlussart: ☐ Bachelor   ☐ Master   ☐ Hausarbeit   ☐ Sonstiges: _______________</w:t>
      </w:r>
    </w:p>
    <w:p>
      <w:pPr>
        <w:pStyle w:val="Heading2"/>
      </w:pPr>
      <w:r>
        <w:t>2. Eckdaten zur Arbeit</w:t>
      </w:r>
    </w:p>
    <w:p>
      <w:r>
        <w:t>Titel der Arbeit: ___________________________________</w:t>
      </w:r>
    </w:p>
    <w:p>
      <w:r>
        <w:t>Anzahl der Seiten: __________</w:t>
      </w:r>
    </w:p>
    <w:p>
      <w:r>
        <w:t>Dateiformat: ☐ .docx   ☐ .pdf</w:t>
      </w:r>
    </w:p>
    <w:p>
      <w:r>
        <w:t>Wurde die Arbeit (teilweise) von Dritten verfasst? ☐ Ja   ☐ Nein</w:t>
      </w:r>
    </w:p>
    <w:p>
      <w:r>
        <w:t>Wurde die Arbeit bereits eingereicht? ☐ Ja   ☐ Nein</w:t>
      </w:r>
    </w:p>
    <w:p>
      <w:pPr>
        <w:pStyle w:val="Heading2"/>
      </w:pPr>
      <w:r>
        <w:t>3. Ziel des Gutachtens</w:t>
      </w:r>
    </w:p>
    <w:p>
      <w:r>
        <w:t>☐ Selbstkontrolle vor der Abgabe</w:t>
      </w:r>
    </w:p>
    <w:p>
      <w:r>
        <w:t>☐ Plagiatsvorwurf – ich brauche eine fachliche Einschätzung</w:t>
      </w:r>
    </w:p>
    <w:p>
      <w:r>
        <w:t>☐ Widerspruch/Verteidigung gegenüber Hochschule</w:t>
      </w:r>
    </w:p>
    <w:p>
      <w:r>
        <w:t>☐ Sonstiges: ______________________________________</w:t>
      </w:r>
    </w:p>
    <w:p>
      <w:pPr>
        <w:pStyle w:val="Heading2"/>
      </w:pPr>
      <w:r>
        <w:t>4. Deadline</w:t>
      </w:r>
    </w:p>
    <w:p>
      <w:r>
        <w:t>Bis wann wird das Gutachten benötigt? ___________________________</w:t>
      </w:r>
    </w:p>
    <w:p>
      <w:r>
        <w:t>Expressbearbeitung nötig? ☐ Ja   ☐ Nein</w:t>
      </w:r>
    </w:p>
    <w:p>
      <w:pPr>
        <w:pStyle w:val="Heading2"/>
      </w:pPr>
      <w:r>
        <w:t>5. Zusätzliche Hinweise oder Fragestellungen</w:t>
      </w:r>
    </w:p>
    <w:p>
      <w:r>
        <w:t>Bitte gib hier an, ob es bestimmte Stellen gibt, die dir Sorgen machen – oder ob du bestimmte Kapitel besonders geprüft haben möchtest.</w:t>
      </w:r>
    </w:p>
    <w:p>
      <w:r>
        <w:br/>
        <w:br/>
        <w:br/>
        <w:t>__________________________________________________________________</w:t>
        <w:br/>
        <w:br/>
      </w:r>
    </w:p>
    <w:p>
      <w:pPr>
        <w:pStyle w:val="Heading2"/>
      </w:pPr>
      <w:r>
        <w:t>Einverständniserklärung</w:t>
      </w:r>
    </w:p>
    <w:p>
      <w:r>
        <w:t>Mit dem Absenden dieses Formulars bestätige ich, dass ich die Arbeit selbst eingereicht habe bzw. die Rechte zur Prüfung besitze. Mir ist bekannt, dass das Plagiatsgutachten keine amtliche Bewertung darstellt, sondern eine fachliche Einschätzung zu meiner eigenen Orientierung.</w:t>
      </w:r>
    </w:p>
    <w:p>
      <w:r>
        <w:t>☐ Ich stimme zu</w:t>
      </w:r>
    </w:p>
    <w:p>
      <w:r>
        <w:t>Ort / Datum: ___________________________</w:t>
      </w:r>
    </w:p>
    <w:p>
      <w:r>
        <w:t>Unterschrift: 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