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Briefing-Vorlage für wissenschaftliche Arbeiten</w:t>
      </w:r>
    </w:p>
    <w:p>
      <w:pPr>
        <w:pStyle w:val="Heading1"/>
      </w:pPr>
      <w:r>
        <w:t>1. Allgemeines</w:t>
      </w:r>
    </w:p>
    <w:p>
      <w:r>
        <w:t>Arbeitstitel / Thema: _______________________________</w:t>
      </w:r>
    </w:p>
    <w:p>
      <w:r>
        <w:t>Abgabefrist (Deadline): _______________________________</w:t>
      </w:r>
    </w:p>
    <w:p>
      <w:r>
        <w:t>Ansprechpartner (Name, Mail, Telefon): _______________________________</w:t>
      </w:r>
    </w:p>
    <w:p>
      <w:pPr>
        <w:pStyle w:val="Heading1"/>
      </w:pPr>
      <w:r>
        <w:t>2. Rahmenbedingungen</w:t>
      </w:r>
    </w:p>
    <w:p>
      <w:r>
        <w:t>Art der Arbeit (z. B. Bachelorarbeit, Masterarbeit, Hausarbeit, Seminararbeit): _______________________________</w:t>
      </w:r>
    </w:p>
    <w:p>
      <w:r>
        <w:t>Umfang: __________ Seiten / __________ Wörter</w:t>
      </w:r>
    </w:p>
    <w:p>
      <w:r>
        <w:t>Sprache der Arbeit: _______________________________</w:t>
      </w:r>
    </w:p>
    <w:p>
      <w:r>
        <w:t>Formatvorgaben (z. B. APA, Harvard, Fußnotenstil, Uni-eigene Richtlinien): _______________________________</w:t>
      </w:r>
    </w:p>
    <w:p>
      <w:pPr>
        <w:pStyle w:val="Heading1"/>
      </w:pPr>
      <w:r>
        <w:t>3. Inhalt &amp; Struktur</w:t>
      </w:r>
    </w:p>
    <w:p>
      <w:r>
        <w:t>Thema / Forschungsfrage: _______________________________</w:t>
      </w:r>
    </w:p>
    <w:p>
      <w:r>
        <w:t>Vorgesehene Gliederung (falls vorhanden): _______________________________</w:t>
      </w:r>
    </w:p>
    <w:p>
      <w:r>
        <w:t>Wichtige Themen / Aspekte, die behandelt werden sollen: _______________________________</w:t>
      </w:r>
    </w:p>
    <w:p>
      <w:r>
        <w:t>Aspekte, die NICHT behandelt werden sollen: _______________________________</w:t>
      </w:r>
    </w:p>
    <w:p>
      <w:pPr>
        <w:pStyle w:val="Heading1"/>
      </w:pPr>
      <w:r>
        <w:t>4. Quellen &amp; Literatur</w:t>
      </w:r>
    </w:p>
    <w:p>
      <w:r>
        <w:t>Bereitgestellte Literatur: _______________________________</w:t>
      </w:r>
    </w:p>
    <w:p>
      <w:r>
        <w:t>Ergänzende Recherche durch Texter gewünscht? (Ja/Nein): _______________________________</w:t>
      </w:r>
    </w:p>
    <w:p>
      <w:r>
        <w:t>Besondere Anforderungen (z. B. nur peer-reviewed Journals, aktuelle Studien, deutschsprachige Literatur): _______________________________</w:t>
      </w:r>
    </w:p>
    <w:p>
      <w:pPr>
        <w:pStyle w:val="Heading1"/>
      </w:pPr>
      <w:r>
        <w:t>5. Stil &amp; Sprache</w:t>
      </w:r>
    </w:p>
    <w:p>
      <w:r>
        <w:t>Tonalität (z. B. streng akademisch, sachlich, mit Beispielen, praxisorientiert): _______________________________</w:t>
      </w:r>
    </w:p>
    <w:p>
      <w:r>
        <w:t>Besondere sprachliche Wünsche (z. B. keine Umgangssprache, genderneutrale Formulierungen, kurze Sätze): _______________________________</w:t>
      </w:r>
    </w:p>
    <w:p>
      <w:r>
        <w:t>Beispiele für erwünschte Schreibweise (falls vorhanden): _______________________________</w:t>
      </w:r>
    </w:p>
    <w:p>
      <w:pPr>
        <w:pStyle w:val="Heading1"/>
      </w:pPr>
      <w:r>
        <w:t>6. Organisatorisches</w:t>
      </w:r>
    </w:p>
    <w:p>
      <w:r>
        <w:t>Format der Abgabe (Word, PDF, Google Docs etc.): _______________________________</w:t>
      </w:r>
    </w:p>
    <w:p>
      <w:r>
        <w:t>Korrekturrunden vorgesehen: _______________________________</w:t>
      </w:r>
    </w:p>
    <w:p>
      <w:r>
        <w:t>Besondere Hinweise / Wünsche: _______________________________</w:t>
      </w:r>
    </w:p>
    <w:p>
      <w:pPr>
        <w:pStyle w:val="Heading1"/>
      </w:pPr>
      <w:r>
        <w:t>7. Finanzieller Rahmen</w:t>
      </w:r>
    </w:p>
    <w:p>
      <w:r>
        <w:t>Budgetvorstellung: _______________________________</w:t>
      </w:r>
    </w:p>
    <w:p>
      <w:r>
        <w:t>Abrechnungsart (z. B. pauschal, pro Seite, pro Wort): _______________________________</w:t>
      </w:r>
    </w:p>
    <w:p>
      <w:r>
        <w:t>Zusätzliche Kosten (z. B. aufwendige Recherche, Abbildungen, Statistiksoftware): 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